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an earnest ot stong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Investing of money or capital in order to gain profitable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that a person has in common with other family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acquire by force of arms; win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plumlike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 to the charge or knowledge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decorate with ornamental needlework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decorate or add beauty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habitual practice; the usual way of acting in given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commotion or tumult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</dc:title>
  <dcterms:created xsi:type="dcterms:W3CDTF">2021-10-11T03:46:34Z</dcterms:created>
  <dcterms:modified xsi:type="dcterms:W3CDTF">2021-10-11T03:46:34Z</dcterms:modified>
</cp:coreProperties>
</file>