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Communist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Deng Xiaoping    </w:t>
      </w:r>
      <w:r>
        <w:t xml:space="preserve">   Generalissimo    </w:t>
      </w:r>
      <w:r>
        <w:t xml:space="preserve">   Shenyang    </w:t>
      </w:r>
      <w:r>
        <w:t xml:space="preserve">   Kuomintang    </w:t>
      </w:r>
      <w:r>
        <w:t xml:space="preserve">   New Youth    </w:t>
      </w:r>
      <w:r>
        <w:t xml:space="preserve">   Mao Zedong    </w:t>
      </w:r>
      <w:r>
        <w:t xml:space="preserve">   Opium wars    </w:t>
      </w:r>
      <w:r>
        <w:t xml:space="preserve">   Boxer rebellion    </w:t>
      </w:r>
      <w:r>
        <w:t xml:space="preserve">   Nationalists    </w:t>
      </w:r>
      <w:r>
        <w:t xml:space="preserve">   Communism    </w:t>
      </w:r>
      <w:r>
        <w:t xml:space="preserve">   China    </w:t>
      </w:r>
      <w:r>
        <w:t xml:space="preserve">   Upper class    </w:t>
      </w:r>
      <w:r>
        <w:t xml:space="preserve">   Oppression    </w:t>
      </w:r>
      <w:r>
        <w:t xml:space="preserve">   Exploitation    </w:t>
      </w:r>
      <w:r>
        <w:t xml:space="preserve">   Long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Communist Revolution </dc:title>
  <dcterms:created xsi:type="dcterms:W3CDTF">2021-10-11T03:47:31Z</dcterms:created>
  <dcterms:modified xsi:type="dcterms:W3CDTF">2021-10-11T03:47:31Z</dcterms:modified>
</cp:coreProperties>
</file>