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Communist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operationichigo    </w:t>
      </w:r>
      <w:r>
        <w:t xml:space="preserve">   thethreealls    </w:t>
      </w:r>
      <w:r>
        <w:t xml:space="preserve">   autumnharvestuprising    </w:t>
      </w:r>
      <w:r>
        <w:t xml:space="preserve">   twentyonedemands    </w:t>
      </w:r>
      <w:r>
        <w:t xml:space="preserve">   boxerrevolution    </w:t>
      </w:r>
      <w:r>
        <w:t xml:space="preserve">   onechildpolicy    </w:t>
      </w:r>
      <w:r>
        <w:t xml:space="preserve">   treaty    </w:t>
      </w:r>
      <w:r>
        <w:t xml:space="preserve">   maozedong    </w:t>
      </w:r>
      <w:r>
        <w:t xml:space="preserve">   chinesecommunistparty    </w:t>
      </w:r>
      <w:r>
        <w:t xml:space="preserve">   kuomintang    </w:t>
      </w:r>
      <w:r>
        <w:t xml:space="preserve">   democracy    </w:t>
      </w:r>
      <w:r>
        <w:t xml:space="preserve">   nationalism    </w:t>
      </w:r>
      <w:r>
        <w:t xml:space="preserve">   peoplesliberationarmy    </w:t>
      </w:r>
      <w:r>
        <w:t xml:space="preserve">   mayfourthmovement    </w:t>
      </w:r>
      <w:r>
        <w:t xml:space="preserve">   gangoffour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Communist Revolution</dc:title>
  <dcterms:created xsi:type="dcterms:W3CDTF">2021-10-11T03:47:33Z</dcterms:created>
  <dcterms:modified xsi:type="dcterms:W3CDTF">2021-10-11T03:47:33Z</dcterms:modified>
</cp:coreProperties>
</file>