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Chinese 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rs    </w:t>
      </w:r>
      <w:r>
        <w:t xml:space="preserve">   flat land    </w:t>
      </w:r>
      <w:r>
        <w:t xml:space="preserve">   dragon    </w:t>
      </w:r>
      <w:r>
        <w:t xml:space="preserve">   shell    </w:t>
      </w:r>
      <w:r>
        <w:t xml:space="preserve">   hammer    </w:t>
      </w:r>
      <w:r>
        <w:t xml:space="preserve">   old    </w:t>
      </w:r>
      <w:r>
        <w:t xml:space="preserve">   myth    </w:t>
      </w:r>
      <w:r>
        <w:t xml:space="preserve">   twisted    </w:t>
      </w:r>
      <w:r>
        <w:t xml:space="preserve">   light    </w:t>
      </w:r>
      <w:r>
        <w:t xml:space="preserve">   tired    </w:t>
      </w:r>
      <w:r>
        <w:t xml:space="preserve">   chaos    </w:t>
      </w:r>
      <w:r>
        <w:t xml:space="preserve">   stars    </w:t>
      </w:r>
      <w:r>
        <w:t xml:space="preserve">   sky    </w:t>
      </w:r>
      <w:r>
        <w:t xml:space="preserve">   earth    </w:t>
      </w:r>
      <w:r>
        <w:t xml:space="preserve">   mud people    </w:t>
      </w:r>
      <w:r>
        <w:t xml:space="preserve">   mountains    </w:t>
      </w:r>
      <w:r>
        <w:t xml:space="preserve">   rivers    </w:t>
      </w:r>
      <w:r>
        <w:t xml:space="preserve">   egg    </w:t>
      </w:r>
      <w:r>
        <w:t xml:space="preserve">   opposites    </w:t>
      </w:r>
      <w:r>
        <w:t xml:space="preserve">   nuwa    </w:t>
      </w:r>
      <w:r>
        <w:t xml:space="preserve">   pangu    </w:t>
      </w:r>
      <w:r>
        <w:t xml:space="preserve">   story    </w:t>
      </w:r>
      <w:r>
        <w:t xml:space="preserve">   creation    </w:t>
      </w:r>
      <w:r>
        <w:t xml:space="preserve">   chinese    </w:t>
      </w:r>
      <w:r>
        <w:t xml:space="preserve">   religion    </w:t>
      </w:r>
      <w:r>
        <w:t xml:space="preserve">   yang    </w:t>
      </w:r>
      <w:r>
        <w:t xml:space="preserve">   yin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Creation Story</dc:title>
  <dcterms:created xsi:type="dcterms:W3CDTF">2021-10-11T03:47:43Z</dcterms:created>
  <dcterms:modified xsi:type="dcterms:W3CDTF">2021-10-11T03:47:43Z</dcterms:modified>
</cp:coreProperties>
</file>