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last Chinese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built the Great Wall of China?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Terracotta Army was built from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Terracotta Warriors are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emperor's name of Qin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dynasty?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Terracotta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other name for The Great Wall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dynasty Qin Shi Huang drank mercury?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built the Terracotta Army?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Crossword</dc:title>
  <dcterms:created xsi:type="dcterms:W3CDTF">2021-10-11T03:48:00Z</dcterms:created>
  <dcterms:modified xsi:type="dcterms:W3CDTF">2021-10-11T03:48:00Z</dcterms:modified>
</cp:coreProperties>
</file>