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Crossword Group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or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chewing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 Group G</dc:title>
  <dcterms:created xsi:type="dcterms:W3CDTF">2021-10-11T03:46:36Z</dcterms:created>
  <dcterms:modified xsi:type="dcterms:W3CDTF">2021-10-11T03:46:36Z</dcterms:modified>
</cp:coreProperties>
</file>