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Chinese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Mother's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babies usual first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say this when talking about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way of saying "爸爸" (dad)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say this after a conversation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youngest female sibling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mother's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oldest male sibling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said if you're asking a question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or too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said when talking about a 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Crossword Puzzle</dc:title>
  <dcterms:created xsi:type="dcterms:W3CDTF">2021-10-11T03:47:18Z</dcterms:created>
  <dcterms:modified xsi:type="dcterms:W3CDTF">2021-10-11T03:47:18Z</dcterms:modified>
</cp:coreProperties>
</file>