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Chinese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see, 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Next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year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dianying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Yesterday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Last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xing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Day of the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Tomorrow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Month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Chinese Crossword Puzzle</dc:title>
  <dcterms:created xsi:type="dcterms:W3CDTF">2021-10-11T03:47:05Z</dcterms:created>
  <dcterms:modified xsi:type="dcterms:W3CDTF">2021-10-11T03:47:05Z</dcterms:modified>
</cp:coreProperties>
</file>