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Emperor unifed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China's longest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natural barrier to the east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China belongs in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most valued person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utensil do the Chinese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Chinese word for 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flying invention was made about 3000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religion is most popular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Port of Shanghai was developed during which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was believed to protect thier owners from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people are the least valued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Dynasty ruled from 1368-1677?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China's most famous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Chinese instrument has 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is the Royal clothing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guarding the tomb of China's first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did the commoners rarely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ten in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represents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number is considered lucky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was reserved for mournings and funerals?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were commoners not allowed to 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dynasty was the Great Wall of China built?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2021-10-11T03:47:16Z</dcterms:created>
  <dcterms:modified xsi:type="dcterms:W3CDTF">2021-10-11T03:47:16Z</dcterms:modified>
</cp:coreProperties>
</file>