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YUAN    </w:t>
      </w:r>
      <w:r>
        <w:t xml:space="preserve">   XI JINPING    </w:t>
      </w:r>
      <w:r>
        <w:t xml:space="preserve">   XCMG    </w:t>
      </w:r>
      <w:r>
        <w:t xml:space="preserve">   URBAN    </w:t>
      </w:r>
      <w:r>
        <w:t xml:space="preserve">   TAIWAN STRAIT CRISIS    </w:t>
      </w:r>
      <w:r>
        <w:t xml:space="preserve">   STEEL    </w:t>
      </w:r>
      <w:r>
        <w:t xml:space="preserve">   REPUBLIC    </w:t>
      </w:r>
      <w:r>
        <w:t xml:space="preserve">   RUAL    </w:t>
      </w:r>
      <w:r>
        <w:t xml:space="preserve">   PIPA    </w:t>
      </w:r>
      <w:r>
        <w:t xml:space="preserve">   PING    </w:t>
      </w:r>
      <w:r>
        <w:t xml:space="preserve">   PEKING DUCK    </w:t>
      </w:r>
      <w:r>
        <w:t xml:space="preserve">   NURISING HOME    </w:t>
      </w:r>
      <w:r>
        <w:t xml:space="preserve">   MANDARIN    </w:t>
      </w:r>
      <w:r>
        <w:t xml:space="preserve">   MACHINERY    </w:t>
      </w:r>
      <w:r>
        <w:t xml:space="preserve">   LONGTERM CARE    </w:t>
      </w:r>
      <w:r>
        <w:t xml:space="preserve">   LI KEQIANG    </w:t>
      </w:r>
      <w:r>
        <w:t xml:space="preserve">   ISLAM    </w:t>
      </w:r>
      <w:r>
        <w:t xml:space="preserve">   GUZHENG    </w:t>
      </w:r>
      <w:r>
        <w:t xml:space="preserve">   GOVERNMENT    </w:t>
      </w:r>
      <w:r>
        <w:t xml:space="preserve">   GAN    </w:t>
      </w:r>
      <w:r>
        <w:t xml:space="preserve">   ERHU    </w:t>
      </w:r>
      <w:r>
        <w:t xml:space="preserve">   CONFUCIUS    </w:t>
      </w:r>
      <w:r>
        <w:t xml:space="preserve">   COMMUNITY    </w:t>
      </w:r>
      <w:r>
        <w:t xml:space="preserve">   CHINESE CULTURE    </w:t>
      </w:r>
      <w:r>
        <w:t xml:space="preserve">   CHINA    </w:t>
      </w:r>
      <w:r>
        <w:t xml:space="preserve">   CATHOLICISM    </w:t>
      </w:r>
      <w:r>
        <w:t xml:space="preserve">   BEIJING    </w:t>
      </w:r>
      <w:r>
        <w:t xml:space="preserve">   BANK    </w:t>
      </w:r>
      <w:r>
        <w:t xml:space="preserve">   AUTOMOBILE    </w:t>
      </w:r>
      <w:r>
        <w:t xml:space="preserve">   AGING POPULATION    </w:t>
      </w:r>
      <w:r>
        <w:t xml:space="preserve">   ACTIVE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Culture</dc:title>
  <dcterms:created xsi:type="dcterms:W3CDTF">2021-10-11T03:47:20Z</dcterms:created>
  <dcterms:modified xsi:type="dcterms:W3CDTF">2021-10-11T03:47:20Z</dcterms:modified>
</cp:coreProperties>
</file>