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five _____ featured on China's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capitol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these endangered animals is native only to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 in China alone, what is the longest river in Asia?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piece of architecture, which is the entrance to the forbidden City, is featured on China's national emblem?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China ever hosted the summer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"March of the Volunteer's" is China's national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Wall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China's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false, The two highest mountains in the world are located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Culture </dc:title>
  <dcterms:created xsi:type="dcterms:W3CDTF">2021-10-11T03:48:04Z</dcterms:created>
  <dcterms:modified xsi:type="dcterms:W3CDTF">2021-10-11T03:48:04Z</dcterms:modified>
</cp:coreProperties>
</file>