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this Chinese invention to write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city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continent in China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colourful display in the night sky that goes Boom!!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traditional Chinese food is long, thin and eaten with chopsticks?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Chinese invention to move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Biggest city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National animal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symbol appears on the Chinese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colour represents Luck in China?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Culture</dc:title>
  <dcterms:created xsi:type="dcterms:W3CDTF">2021-10-11T03:48:10Z</dcterms:created>
  <dcterms:modified xsi:type="dcterms:W3CDTF">2021-10-11T03:48:10Z</dcterms:modified>
</cp:coreProperties>
</file>