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Chinese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Wheelbarrow    </w:t>
      </w:r>
      <w:r>
        <w:t xml:space="preserve">   Silk Road    </w:t>
      </w:r>
      <w:r>
        <w:t xml:space="preserve">   Seismograph    </w:t>
      </w:r>
      <w:r>
        <w:t xml:space="preserve">   Porcelain    </w:t>
      </w:r>
      <w:r>
        <w:t xml:space="preserve">   Oracle    </w:t>
      </w:r>
      <w:r>
        <w:t xml:space="preserve">   mulberry Leaves    </w:t>
      </w:r>
      <w:r>
        <w:t xml:space="preserve">   Mandarin    </w:t>
      </w:r>
      <w:r>
        <w:t xml:space="preserve">   Lacquered    </w:t>
      </w:r>
      <w:r>
        <w:t xml:space="preserve">   Kite    </w:t>
      </w:r>
      <w:r>
        <w:t xml:space="preserve">   Jade    </w:t>
      </w:r>
      <w:r>
        <w:t xml:space="preserve">   Firecrackers    </w:t>
      </w:r>
      <w:r>
        <w:t xml:space="preserve">   Dynasty    </w:t>
      </w:r>
      <w:r>
        <w:t xml:space="preserve">   Dragon    </w:t>
      </w:r>
      <w:r>
        <w:t xml:space="preserve">   Chung-Kuo    </w:t>
      </w:r>
      <w:r>
        <w:t xml:space="preserve">   Chopsticks    </w:t>
      </w:r>
      <w:r>
        <w:t xml:space="preserve">   Abacus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Culture</dc:title>
  <dcterms:created xsi:type="dcterms:W3CDTF">2021-10-11T03:46:34Z</dcterms:created>
  <dcterms:modified xsi:type="dcterms:W3CDTF">2021-10-11T03:46:34Z</dcterms:modified>
</cp:coreProperties>
</file>