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Culture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clay pottery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used to detect earthquakes during the Han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priest believed to receive messages from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Hand-held device made of rads and disks to do math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precious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for silkworm larvae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Ruling family that passes control from one generation to the next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Mythical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4,000 mile network of trade routes stretching across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Scares away evil spirits at the new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Chinese language 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 covered with a 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Designed over 2,000 years ago called the “wooden ox”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silk and bamboo to scare away enemies during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Eating utensils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KIngdom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Culture Vocabulary </dc:title>
  <dcterms:created xsi:type="dcterms:W3CDTF">2021-10-11T03:47:07Z</dcterms:created>
  <dcterms:modified xsi:type="dcterms:W3CDTF">2021-10-11T03:47:07Z</dcterms:modified>
</cp:coreProperties>
</file>