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Dynasties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inward-looking state with an emphasis on its agrarian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modified and consolidated the foundation of the imperial order. Confucianism and civil service examination was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 reunified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Chinese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unitary state by imposing a centralized administration and by standardizing the writing script, weights, and measures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 of significant economic and social change: growth in commerce and maritime trade, urban expansion and technological innovations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by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its writing system, bronze technology, and use of horse-drawn chariots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 central government following the collapse of the dynastic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authoritarian structure was subsequently unable to meet the military and cultural challenge of an expansive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 cosmopolitanism and cultural flowering occurred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Dynasties :)</dc:title>
  <dcterms:created xsi:type="dcterms:W3CDTF">2021-10-11T03:47:23Z</dcterms:created>
  <dcterms:modified xsi:type="dcterms:W3CDTF">2021-10-11T03:47:23Z</dcterms:modified>
</cp:coreProperties>
</file>