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Chinese Exclusion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repealed by the _______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Working for less than the prevailing wage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passed this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pool carried across the shoulders with a load on each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act passed House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resides in a place temporarily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was this act repealed?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act was meant to last for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this act passed?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"An act to execute certain treaty stipulations relating to to Chinese" was the full name to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a citizen of one country becomes a citizen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act was introduced to House on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years was this act made permanent?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act was made permanent with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Residents of a country who are not citizens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Exclusion Act</dc:title>
  <dcterms:created xsi:type="dcterms:W3CDTF">2021-10-11T03:47:34Z</dcterms:created>
  <dcterms:modified xsi:type="dcterms:W3CDTF">2021-10-11T03:47:34Z</dcterms:modified>
</cp:coreProperties>
</file>