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Exclusion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passed the House on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passed this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 Act to execute certain treaty stipulations relating to Chinese"was the origional name for the_______Exclusion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 was renewed with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this act repealed?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act was repealed with the_____________Act.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act was enacted by the 47th United Stetes____________.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act was introduced to House on____________.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act passed Senate with amendment on_______.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 prohibited immigration of chinese laborers.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introduced this act to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was this act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 agreed to Senate amendment on________.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this act a state or federal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was this act intended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was this act made permanent?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this act renewed?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Exclusion Act</dc:title>
  <dcterms:created xsi:type="dcterms:W3CDTF">2021-10-11T03:46:55Z</dcterms:created>
  <dcterms:modified xsi:type="dcterms:W3CDTF">2021-10-11T03:46:55Z</dcterms:modified>
</cp:coreProperties>
</file>