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Chinese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egg roll    </w:t>
      </w:r>
      <w:r>
        <w:t xml:space="preserve">   crab rangoon    </w:t>
      </w:r>
      <w:r>
        <w:t xml:space="preserve">   congee    </w:t>
      </w:r>
      <w:r>
        <w:t xml:space="preserve">   egg drop soup    </w:t>
      </w:r>
      <w:r>
        <w:t xml:space="preserve">   chicken    </w:t>
      </w:r>
      <w:r>
        <w:t xml:space="preserve">   goat    </w:t>
      </w:r>
      <w:r>
        <w:t xml:space="preserve">   duck    </w:t>
      </w:r>
      <w:r>
        <w:t xml:space="preserve">   mapo doufu    </w:t>
      </w:r>
      <w:r>
        <w:t xml:space="preserve">   orange chicken    </w:t>
      </w:r>
      <w:r>
        <w:t xml:space="preserve">   dumpling    </w:t>
      </w:r>
      <w:r>
        <w:t xml:space="preserve">   taro    </w:t>
      </w:r>
      <w:r>
        <w:t xml:space="preserve">   kung pao chicken    </w:t>
      </w:r>
      <w:r>
        <w:t xml:space="preserve">   mantou    </w:t>
      </w:r>
      <w:r>
        <w:t xml:space="preserve">   chow mein    </w:t>
      </w:r>
      <w:r>
        <w:t xml:space="preserve">   fried rice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Foods</dc:title>
  <dcterms:created xsi:type="dcterms:W3CDTF">2021-10-11T03:47:04Z</dcterms:created>
  <dcterms:modified xsi:type="dcterms:W3CDTF">2021-10-11T03:47:04Z</dcterms:modified>
</cp:coreProperties>
</file>