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Chinese Foods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意大利面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汽水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葡萄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牛奶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咖啡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苹果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包子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汉堡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Foods Worksheet</dc:title>
  <dcterms:created xsi:type="dcterms:W3CDTF">2021-10-11T03:46:37Z</dcterms:created>
  <dcterms:modified xsi:type="dcterms:W3CDTF">2021-10-11T03:46:37Z</dcterms:modified>
</cp:coreProperties>
</file>