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Geography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motorway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hospital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Geography</dc:title>
  <dcterms:created xsi:type="dcterms:W3CDTF">2021-10-11T03:47:13Z</dcterms:created>
  <dcterms:modified xsi:type="dcterms:W3CDTF">2021-10-11T03:47:13Z</dcterms:modified>
</cp:coreProperties>
</file>