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Head Tax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Chinese passengers were allowed on ships per every 50 tons?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mineral did the Chinese men dig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of False - Could Chinese immigrants could practice law or medicine?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Prime Minister pledged symbolic payments to living head tax payers?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Chinese immigrants issued for proof that they paid?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dollars did the Chinese have to pay to enter Canada?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Canadian province benifited most from Chinese immigration?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railway did Chinese labourers construct from 1881-1885?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Prime Minister acknowledged the necessity of the Chinese labourers?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Chinese immigrants denied the right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$10 taxation fee used for by health inspectors?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Head Tax</dc:title>
  <dcterms:created xsi:type="dcterms:W3CDTF">2021-10-11T03:47:57Z</dcterms:created>
  <dcterms:modified xsi:type="dcterms:W3CDTF">2021-10-11T03:47:57Z</dcterms:modified>
</cp:coreProperties>
</file>