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Schools    </w:t>
      </w:r>
      <w:r>
        <w:t xml:space="preserve">   Jobs    </w:t>
      </w:r>
      <w:r>
        <w:t xml:space="preserve">   Settle    </w:t>
      </w:r>
      <w:r>
        <w:t xml:space="preserve">   Lifestyle    </w:t>
      </w:r>
      <w:r>
        <w:t xml:space="preserve">   Shops    </w:t>
      </w:r>
      <w:r>
        <w:t xml:space="preserve">   Food    </w:t>
      </w:r>
      <w:r>
        <w:t xml:space="preserve">   Chinese    </w:t>
      </w:r>
      <w:r>
        <w:t xml:space="preserve">   Immigration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Immigration</dc:title>
  <dcterms:created xsi:type="dcterms:W3CDTF">2021-10-11T03:46:25Z</dcterms:created>
  <dcterms:modified xsi:type="dcterms:W3CDTF">2021-10-11T03:46:25Z</dcterms:modified>
</cp:coreProperties>
</file>