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spring onions    </w:t>
      </w:r>
      <w:r>
        <w:t xml:space="preserve">   garlic    </w:t>
      </w:r>
      <w:r>
        <w:t xml:space="preserve">   root ginger    </w:t>
      </w:r>
      <w:r>
        <w:t xml:space="preserve">   pak choi    </w:t>
      </w:r>
      <w:r>
        <w:t xml:space="preserve">   water chestnuts    </w:t>
      </w:r>
      <w:r>
        <w:t xml:space="preserve">   bamboo shoots    </w:t>
      </w:r>
      <w:r>
        <w:t xml:space="preserve">   mung beans    </w:t>
      </w:r>
      <w:r>
        <w:t xml:space="preserve">   rice noodles    </w:t>
      </w:r>
      <w:r>
        <w:t xml:space="preserve">   beansprouts    </w:t>
      </w:r>
      <w:r>
        <w:t xml:space="preserve">   dragon fruit    </w:t>
      </w:r>
      <w:r>
        <w:t xml:space="preserve">   lychee    </w:t>
      </w:r>
      <w:r>
        <w:t xml:space="preserve">   baby corn    </w:t>
      </w:r>
      <w:r>
        <w:t xml:space="preserve">   soy sauce    </w:t>
      </w:r>
      <w:r>
        <w:t xml:space="preserve">   oyster sauce    </w:t>
      </w:r>
      <w:r>
        <w:t xml:space="preserve">   snow peas    </w:t>
      </w:r>
      <w:r>
        <w:t xml:space="preserve">   tofu    </w:t>
      </w:r>
      <w:r>
        <w:t xml:space="preserve">   star anise    </w:t>
      </w:r>
      <w:r>
        <w:t xml:space="preserve">   chinese five spice    </w:t>
      </w:r>
      <w:r>
        <w:t xml:space="preserve">   cloves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Ingredients</dc:title>
  <dcterms:created xsi:type="dcterms:W3CDTF">2021-10-11T03:47:50Z</dcterms:created>
  <dcterms:modified xsi:type="dcterms:W3CDTF">2021-10-11T03:47:50Z</dcterms:modified>
</cp:coreProperties>
</file>