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explosion    </w:t>
      </w:r>
      <w:r>
        <w:t xml:space="preserve">   cannon    </w:t>
      </w:r>
      <w:r>
        <w:t xml:space="preserve">   fire lance    </w:t>
      </w:r>
      <w:r>
        <w:t xml:space="preserve">   charcoal    </w:t>
      </w:r>
      <w:r>
        <w:t xml:space="preserve">   saltpeter    </w:t>
      </w:r>
      <w:r>
        <w:t xml:space="preserve">   sulfur    </w:t>
      </w:r>
      <w:r>
        <w:t xml:space="preserve">   gunpowder    </w:t>
      </w:r>
      <w:r>
        <w:t xml:space="preserve">   Feng Shui    </w:t>
      </w:r>
      <w:r>
        <w:t xml:space="preserve">   Si Nan    </w:t>
      </w:r>
      <w:r>
        <w:t xml:space="preserve">   compass    </w:t>
      </w:r>
      <w:r>
        <w:t xml:space="preserve">   cloth    </w:t>
      </w:r>
      <w:r>
        <w:t xml:space="preserve">   bark    </w:t>
      </w:r>
      <w:r>
        <w:t xml:space="preserve">   fishnet    </w:t>
      </w:r>
      <w:r>
        <w:t xml:space="preserve">   Cai Lun    </w:t>
      </w:r>
      <w:r>
        <w:t xml:space="preserve">   paper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Inventions</dc:title>
  <dcterms:created xsi:type="dcterms:W3CDTF">2021-10-11T03:46:28Z</dcterms:created>
  <dcterms:modified xsi:type="dcterms:W3CDTF">2021-10-11T03:46:28Z</dcterms:modified>
</cp:coreProperties>
</file>