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deserts commonly?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that is called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another way to describe a large proportion of water other than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Solve this jumbled up word; dscanLaep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 source starting with the letter "R"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Solve this jumbled up landscape word; "asutelap"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these words "reviR eztnaY" spelled backwards?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desert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windmills and wheat 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common terraces are there in China?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Landscapes</dc:title>
  <dcterms:created xsi:type="dcterms:W3CDTF">2021-10-11T03:47:29Z</dcterms:created>
  <dcterms:modified xsi:type="dcterms:W3CDTF">2021-10-11T03:47:29Z</dcterms:modified>
</cp:coreProperties>
</file>