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Lunar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boar    </w:t>
      </w:r>
      <w:r>
        <w:t xml:space="preserve">   celebrate    </w:t>
      </w:r>
      <w:r>
        <w:t xml:space="preserve">   china    </w:t>
      </w:r>
      <w:r>
        <w:t xml:space="preserve">   dragon    </w:t>
      </w:r>
      <w:r>
        <w:t xml:space="preserve">   envelope    </w:t>
      </w:r>
      <w:r>
        <w:t xml:space="preserve">   festival    </w:t>
      </w:r>
      <w:r>
        <w:t xml:space="preserve">   fireworks    </w:t>
      </w:r>
      <w:r>
        <w:t xml:space="preserve">   lantern    </w:t>
      </w:r>
      <w:r>
        <w:t xml:space="preserve">   lucky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Lunar New Year</dc:title>
  <dcterms:created xsi:type="dcterms:W3CDTF">2021-10-11T03:47:41Z</dcterms:created>
  <dcterms:modified xsi:type="dcterms:W3CDTF">2021-10-11T03:47:41Z</dcterms:modified>
</cp:coreProperties>
</file>