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 Moon Festival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autumn    </w:t>
      </w:r>
      <w:r>
        <w:t xml:space="preserve">   cassia wine    </w:t>
      </w:r>
      <w:r>
        <w:t xml:space="preserve">   dances    </w:t>
      </w:r>
      <w:r>
        <w:t xml:space="preserve">   dragon    </w:t>
      </w:r>
      <w:r>
        <w:t xml:space="preserve">   family    </w:t>
      </w:r>
      <w:r>
        <w:t xml:space="preserve">   festival    </w:t>
      </w:r>
      <w:r>
        <w:t xml:space="preserve">   gatherings    </w:t>
      </w:r>
      <w:r>
        <w:t xml:space="preserve">   lanterns    </w:t>
      </w:r>
      <w:r>
        <w:t xml:space="preserve">   lion    </w:t>
      </w:r>
      <w:r>
        <w:t xml:space="preserve">   luck    </w:t>
      </w:r>
      <w:r>
        <w:t xml:space="preserve">   moon    </w:t>
      </w:r>
      <w:r>
        <w:t xml:space="preserve">   mooncakes    </w:t>
      </w:r>
      <w:r>
        <w:t xml:space="preserve">   noodles    </w:t>
      </w:r>
      <w:r>
        <w:t xml:space="preserve">   red    </w:t>
      </w:r>
      <w:r>
        <w:t xml:space="preserve">   taro    </w:t>
      </w:r>
      <w:r>
        <w:t xml:space="preserve">   traditions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Moon Festival</dc:title>
  <dcterms:created xsi:type="dcterms:W3CDTF">2021-10-11T03:47:45Z</dcterms:created>
  <dcterms:modified xsi:type="dcterms:W3CDTF">2021-10-11T03:47:45Z</dcterms:modified>
</cp:coreProperties>
</file>