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mythology    </w:t>
      </w:r>
      <w:r>
        <w:t xml:space="preserve">   immortal bird    </w:t>
      </w:r>
      <w:r>
        <w:t xml:space="preserve">   china    </w:t>
      </w:r>
      <w:r>
        <w:t xml:space="preserve">   elements    </w:t>
      </w:r>
      <w:r>
        <w:t xml:space="preserve">   spirit    </w:t>
      </w:r>
      <w:r>
        <w:t xml:space="preserve">   peace    </w:t>
      </w:r>
      <w:r>
        <w:t xml:space="preserve">   feng huang    </w:t>
      </w:r>
      <w:r>
        <w:t xml:space="preserve">   warriors    </w:t>
      </w:r>
      <w:r>
        <w:t xml:space="preserve">   greedy    </w:t>
      </w:r>
      <w:r>
        <w:t xml:space="preserve">   evil    </w:t>
      </w:r>
      <w:r>
        <w:t xml:space="preserve">   yin    </w:t>
      </w:r>
      <w:r>
        <w:t xml:space="preserve">   yang    </w:t>
      </w:r>
      <w:r>
        <w:t xml:space="preserve">   empress    </w:t>
      </w:r>
      <w:r>
        <w:t xml:space="preserve">   emperor    </w:t>
      </w:r>
      <w:r>
        <w:t xml:space="preserve">   phoenix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Mythology</dc:title>
  <dcterms:created xsi:type="dcterms:W3CDTF">2021-10-11T03:46:39Z</dcterms:created>
  <dcterms:modified xsi:type="dcterms:W3CDTF">2021-10-11T03:46:39Z</dcterms:modified>
</cp:coreProperties>
</file>