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Mythology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GODDESS    </w:t>
      </w:r>
      <w:r>
        <w:t xml:space="preserve">   GOD    </w:t>
      </w:r>
      <w:r>
        <w:t xml:space="preserve">   GODDESS OF MERCY    </w:t>
      </w:r>
      <w:r>
        <w:t xml:space="preserve">   CHINA    </w:t>
      </w:r>
      <w:r>
        <w:t xml:space="preserve">   MYTHS    </w:t>
      </w:r>
      <w:r>
        <w:t xml:space="preserve">   LAUGHING BUDDHA    </w:t>
      </w:r>
      <w:r>
        <w:t xml:space="preserve">   KNOWLEDGE    </w:t>
      </w:r>
      <w:r>
        <w:t xml:space="preserve">   ANCIENT CHINESE MYTHOLOGY    </w:t>
      </w:r>
      <w:r>
        <w:t xml:space="preserve">   DHA SHI ZHi    </w:t>
      </w:r>
      <w:r>
        <w:t xml:space="preserve">   VERMILION BIRD    </w:t>
      </w:r>
      <w:r>
        <w:t xml:space="preserve">   BLACK TURTLE    </w:t>
      </w:r>
      <w:r>
        <w:t xml:space="preserve">   WHITE TIGER    </w:t>
      </w:r>
      <w:r>
        <w:t xml:space="preserve">   AZURE DRAGON    </w:t>
      </w:r>
      <w:r>
        <w:t xml:space="preserve">   GUANYIN    </w:t>
      </w:r>
      <w:r>
        <w:t xml:space="preserve">   DIZANG    </w:t>
      </w:r>
      <w:r>
        <w:t xml:space="preserve">   FUTURE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Mythology Worksheet</dc:title>
  <dcterms:created xsi:type="dcterms:W3CDTF">2021-10-11T03:46:57Z</dcterms:created>
  <dcterms:modified xsi:type="dcterms:W3CDTF">2021-10-11T03:46:57Z</dcterms:modified>
</cp:coreProperties>
</file>