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dancers    </w:t>
      </w:r>
      <w:r>
        <w:t xml:space="preserve">   candles    </w:t>
      </w:r>
      <w:r>
        <w:t xml:space="preserve">   dragon    </w:t>
      </w:r>
      <w:r>
        <w:t xml:space="preserve">   jokes    </w:t>
      </w:r>
      <w:r>
        <w:t xml:space="preserve">   coins    </w:t>
      </w:r>
      <w:r>
        <w:t xml:space="preserve">   fruit    </w:t>
      </w:r>
      <w:r>
        <w:t xml:space="preserve">   costumes    </w:t>
      </w:r>
      <w:r>
        <w:t xml:space="preserve">   feast    </w:t>
      </w:r>
      <w:r>
        <w:t xml:space="preserve">   ornaments    </w:t>
      </w:r>
      <w:r>
        <w:t xml:space="preserve">   incense    </w:t>
      </w:r>
      <w:r>
        <w:t xml:space="preserve">   luck    </w:t>
      </w:r>
      <w:r>
        <w:t xml:space="preserve">   musicians    </w:t>
      </w:r>
      <w:r>
        <w:t xml:space="preserve">   fireworks    </w:t>
      </w:r>
      <w:r>
        <w:t xml:space="preserve">   pagoda    </w:t>
      </w:r>
      <w:r>
        <w:t xml:space="preserve">   chicken    </w:t>
      </w:r>
      <w:r>
        <w:t xml:space="preserve">   gifts    </w:t>
      </w:r>
      <w:r>
        <w:t xml:space="preserve">   honey    </w:t>
      </w:r>
      <w:r>
        <w:t xml:space="preserve">   lanterns    </w:t>
      </w:r>
      <w:r>
        <w:t xml:space="preserve">   duck    </w:t>
      </w:r>
      <w:r>
        <w:t xml:space="preserve">   foldlore    </w:t>
      </w:r>
      <w:r>
        <w:t xml:space="preserve">   cabbage    </w:t>
      </w:r>
      <w:r>
        <w:t xml:space="preserve">   flower    </w:t>
      </w:r>
      <w:r>
        <w:t xml:space="preserve">   stoop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2021-10-11T03:47:43Z</dcterms:created>
  <dcterms:modified xsi:type="dcterms:W3CDTF">2021-10-11T03:47:43Z</dcterms:modified>
</cp:coreProperties>
</file>