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festival    </w:t>
      </w:r>
      <w:r>
        <w:t xml:space="preserve">   ancestors    </w:t>
      </w:r>
      <w:r>
        <w:t xml:space="preserve">   family    </w:t>
      </w:r>
      <w:r>
        <w:t xml:space="preserve">   chopsticks    </w:t>
      </w:r>
      <w:r>
        <w:t xml:space="preserve">   noodles    </w:t>
      </w:r>
      <w:r>
        <w:t xml:space="preserve">   rice    </w:t>
      </w:r>
      <w:r>
        <w:t xml:space="preserve">   fireworks    </w:t>
      </w:r>
      <w:r>
        <w:t xml:space="preserve">   prawncracker    </w:t>
      </w:r>
      <w:r>
        <w:t xml:space="preserve">   fortunecookie    </w:t>
      </w:r>
      <w:r>
        <w:t xml:space="preserve">   red    </w:t>
      </w:r>
      <w:r>
        <w:t xml:space="preserve">   money    </w:t>
      </w:r>
      <w:r>
        <w:t xml:space="preserve">   lucky    </w:t>
      </w:r>
      <w:r>
        <w:t xml:space="preserve">   lantern    </w:t>
      </w:r>
      <w:r>
        <w:t xml:space="preserve">   oxen    </w:t>
      </w:r>
      <w:r>
        <w:t xml:space="preserve">   monkey    </w:t>
      </w:r>
      <w:r>
        <w:t xml:space="preserve">   dog    </w:t>
      </w:r>
      <w:r>
        <w:t xml:space="preserve">   rooster    </w:t>
      </w:r>
      <w:r>
        <w:t xml:space="preserve">   pig    </w:t>
      </w:r>
      <w:r>
        <w:t xml:space="preserve">   goat    </w:t>
      </w:r>
      <w:r>
        <w:t xml:space="preserve">   tiger    </w:t>
      </w:r>
      <w:r>
        <w:t xml:space="preserve">   rat    </w:t>
      </w:r>
      <w:r>
        <w:t xml:space="preserve">   snake    </w:t>
      </w:r>
      <w:r>
        <w:t xml:space="preserve">   horse    </w:t>
      </w:r>
      <w:r>
        <w:t xml:space="preserve">   rabbit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2021-10-11T03:47:52Z</dcterms:created>
  <dcterms:modified xsi:type="dcterms:W3CDTF">2021-10-11T03:47:52Z</dcterms:modified>
</cp:coreProperties>
</file>