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New Year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traditional dance performed at Chinese New Year celebrations?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second Chinese New Year tradition is_______________.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The____________________of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ethnic groups are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Envelopes symbolize_______________.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Chinese New Year tradition is___________.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biggest ethnic group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 dialect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represents Fortune and Joy in Chinese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Chinese food is often eaten with__________.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represents Wood in Chinese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symbolizes wisdom, harmony and happiness?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2018 is the year of the______?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 2018</dc:title>
  <dcterms:created xsi:type="dcterms:W3CDTF">2021-10-11T03:47:18Z</dcterms:created>
  <dcterms:modified xsi:type="dcterms:W3CDTF">2021-10-11T03:47:18Z</dcterms:modified>
</cp:coreProperties>
</file>