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 2018</w:t>
      </w:r>
    </w:p>
    <w:p>
      <w:pPr>
        <w:pStyle w:val="Questions"/>
      </w:pPr>
      <w:r>
        <w:t xml:space="preserve">1. RED VNELOEEP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OARDNG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TFNEURO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CLKU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RETOANBLICE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YFRAREBU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EACLN HESUO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YMFLAI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SWKROEIFR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DCAEN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HPAPY WNE EAYR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2018</dc:title>
  <dcterms:created xsi:type="dcterms:W3CDTF">2021-10-11T03:47:20Z</dcterms:created>
  <dcterms:modified xsi:type="dcterms:W3CDTF">2021-10-11T03:47:20Z</dcterms:modified>
</cp:coreProperties>
</file>