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Chinese New Year 2021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Certain foods like ______ are eaten because they represent wealth.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colour symbolizes good fortune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tradition to ____________ the house prior to Chinese New Year in order to sweep away any ill-fortune and to make way for good luck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12 Chinese __________ animals: rat, ox, tiger, rabbit, dragon, snake, horse, goat, monkey, rooster, dog &amp; pig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important part of Chinese New Year is the _____ reunion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fruit is often displayed and given as gifts because they are believed to bring good fortune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Cantonese "gung hay fat choy" is wishing you great happiness and ______________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Chinese New Year is also called the 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tradition to set off fireworks and __________ to scare away evil spirits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red ______ is a way to send good wishes and luck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Spring Festival causes the largest human _______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_______ is unlucky because the word in Chinese sounds like death &amp; is considered bad luck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believed that wearing new ___________ can bring fortune and health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Chinese New Year 2021 is the year of the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New Year 2021 Crossword</dc:title>
  <dcterms:created xsi:type="dcterms:W3CDTF">2021-10-11T03:48:12Z</dcterms:created>
  <dcterms:modified xsi:type="dcterms:W3CDTF">2021-10-11T03:48:12Z</dcterms:modified>
</cp:coreProperties>
</file>