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decorations    </w:t>
      </w:r>
      <w:r>
        <w:t xml:space="preserve">   firecrackers    </w:t>
      </w:r>
      <w:r>
        <w:t xml:space="preserve">   tradition    </w:t>
      </w:r>
      <w:r>
        <w:t xml:space="preserve">   longevity    </w:t>
      </w:r>
      <w:r>
        <w:t xml:space="preserve">   wealth    </w:t>
      </w:r>
      <w:r>
        <w:t xml:space="preserve">   fortune    </w:t>
      </w:r>
      <w:r>
        <w:t xml:space="preserve">   happiness    </w:t>
      </w:r>
      <w:r>
        <w:t xml:space="preserve">   couplets    </w:t>
      </w:r>
      <w:r>
        <w:t xml:space="preserve">   papercuts    </w:t>
      </w:r>
      <w:r>
        <w:t xml:space="preserve">   dumplings    </w:t>
      </w:r>
      <w:r>
        <w:t xml:space="preserve">   luck    </w:t>
      </w:r>
      <w:r>
        <w:t xml:space="preserve">   dinner    </w:t>
      </w:r>
      <w:r>
        <w:t xml:space="preserve">   family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2021-10-11T03:48:01Z</dcterms:created>
  <dcterms:modified xsi:type="dcterms:W3CDTF">2021-10-11T03:48:01Z</dcterms:modified>
</cp:coreProperties>
</file>