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Tiger    </w:t>
      </w:r>
      <w:r>
        <w:t xml:space="preserve">   Snake    </w:t>
      </w:r>
      <w:r>
        <w:t xml:space="preserve">   Sheep    </w:t>
      </w:r>
      <w:r>
        <w:t xml:space="preserve">   Rat    </w:t>
      </w:r>
      <w:r>
        <w:t xml:space="preserve">   Rabbit    </w:t>
      </w:r>
      <w:r>
        <w:t xml:space="preserve">   Pig    </w:t>
      </w:r>
      <w:r>
        <w:t xml:space="preserve">   Monkey    </w:t>
      </w:r>
      <w:r>
        <w:t xml:space="preserve">   Dragon    </w:t>
      </w:r>
      <w:r>
        <w:t xml:space="preserve">   Dog    </w:t>
      </w:r>
      <w:r>
        <w:t xml:space="preserve">   Ox    </w:t>
      </w:r>
      <w:r>
        <w:t xml:space="preserve">   Rooster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2021-10-11T03:48:03Z</dcterms:created>
  <dcterms:modified xsi:type="dcterms:W3CDTF">2021-10-11T03:48:03Z</dcterms:modified>
</cp:coreProperties>
</file>