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New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Calendar    </w:t>
      </w:r>
      <w:r>
        <w:t xml:space="preserve">   Celebration    </w:t>
      </w:r>
      <w:r>
        <w:t xml:space="preserve">   Chinese    </w:t>
      </w:r>
      <w:r>
        <w:t xml:space="preserve">   Chopsticks    </w:t>
      </w:r>
      <w:r>
        <w:t xml:space="preserve">   Dragon    </w:t>
      </w:r>
      <w:r>
        <w:t xml:space="preserve">   Dumplings    </w:t>
      </w:r>
      <w:r>
        <w:t xml:space="preserve">   Emperor    </w:t>
      </w:r>
      <w:r>
        <w:t xml:space="preserve">   Fireworks    </w:t>
      </w:r>
      <w:r>
        <w:t xml:space="preserve">   Fortune    </w:t>
      </w:r>
      <w:r>
        <w:t xml:space="preserve">   Jade    </w:t>
      </w:r>
      <w:r>
        <w:t xml:space="preserve">   Lanterns    </w:t>
      </w:r>
      <w:r>
        <w:t xml:space="preserve">   Longevity    </w:t>
      </w:r>
      <w:r>
        <w:t xml:space="preserve">   Lucky    </w:t>
      </w:r>
      <w:r>
        <w:t xml:space="preserve">   Oranges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 </dc:title>
  <dcterms:created xsi:type="dcterms:W3CDTF">2021-10-11T03:48:16Z</dcterms:created>
  <dcterms:modified xsi:type="dcterms:W3CDTF">2021-10-11T03:48:16Z</dcterms:modified>
</cp:coreProperties>
</file>