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Chinese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luck    </w:t>
      </w:r>
      <w:r>
        <w:t xml:space="preserve">   red    </w:t>
      </w:r>
      <w:r>
        <w:t xml:space="preserve">   rooster    </w:t>
      </w:r>
      <w:r>
        <w:t xml:space="preserve">   year    </w:t>
      </w:r>
      <w:r>
        <w:t xml:space="preserve">   new    </w:t>
      </w:r>
      <w:r>
        <w:t xml:space="preserve">   chinese    </w:t>
      </w:r>
      <w:r>
        <w:t xml:space="preserve">   dragon    </w:t>
      </w:r>
      <w:r>
        <w:t xml:space="preserve">   horse    </w:t>
      </w:r>
      <w:r>
        <w:t xml:space="preserve">   zodiac    </w:t>
      </w:r>
      <w:r>
        <w:t xml:space="preserve">   tiger    </w:t>
      </w:r>
      <w:r>
        <w:t xml:space="preserve">   ram    </w:t>
      </w:r>
      <w:r>
        <w:t xml:space="preserve">   snake    </w:t>
      </w:r>
      <w:r>
        <w:t xml:space="preserve">   fortune    </w:t>
      </w:r>
      <w:r>
        <w:t xml:space="preserve">   rabbit    </w:t>
      </w:r>
      <w:r>
        <w:t xml:space="preserve">   ox    </w:t>
      </w:r>
      <w:r>
        <w:t xml:space="preserve">   dog    </w:t>
      </w:r>
      <w:r>
        <w:t xml:space="preserve">   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</dc:title>
  <dcterms:created xsi:type="dcterms:W3CDTF">2021-10-11T03:46:43Z</dcterms:created>
  <dcterms:modified xsi:type="dcterms:W3CDTF">2021-10-11T03:46:43Z</dcterms:modified>
</cp:coreProperties>
</file>