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Chinese New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BROWNIES    </w:t>
      </w:r>
      <w:r>
        <w:t xml:space="preserve">   ZODIAC    </w:t>
      </w:r>
      <w:r>
        <w:t xml:space="preserve">   TIGER    </w:t>
      </w:r>
      <w:r>
        <w:t xml:space="preserve">   SNAKE    </w:t>
      </w:r>
      <w:r>
        <w:t xml:space="preserve">   ROOSTER    </w:t>
      </w:r>
      <w:r>
        <w:t xml:space="preserve">   RAT    </w:t>
      </w:r>
      <w:r>
        <w:t xml:space="preserve">   RABBIT    </w:t>
      </w:r>
      <w:r>
        <w:t xml:space="preserve">   PIG    </w:t>
      </w:r>
      <w:r>
        <w:t xml:space="preserve">   NEWYEAR    </w:t>
      </w:r>
      <w:r>
        <w:t xml:space="preserve">   MONKEY    </w:t>
      </w:r>
      <w:r>
        <w:t xml:space="preserve">   HORSE    </w:t>
      </w:r>
      <w:r>
        <w:t xml:space="preserve">   GOAT    </w:t>
      </w:r>
      <w:r>
        <w:t xml:space="preserve">   DRAGON    </w:t>
      </w:r>
      <w:r>
        <w:t xml:space="preserve">   DOG    </w:t>
      </w:r>
      <w:r>
        <w:t xml:space="preserve">   CHINESE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New Year</dc:title>
  <dcterms:created xsi:type="dcterms:W3CDTF">2021-10-11T03:46:48Z</dcterms:created>
  <dcterms:modified xsi:type="dcterms:W3CDTF">2021-10-11T03:46:48Z</dcterms:modified>
</cp:coreProperties>
</file>