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Chinese New Year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Chinese New Year is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a very important holiday.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Happy New Year in Chinese is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the year of the rooster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first day of the Chinese New Year is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dragon costumes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years are named after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clean their homes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2017 is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always different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 Chinese New Year, children receive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12 different animals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Some children receive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red envelops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Chinese New Year ends with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Gung Hey Fat Choy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Before the New Year, families in China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oranges as gifts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People dress up in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the lantern festival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Chinese New Year</dc:title>
  <dcterms:created xsi:type="dcterms:W3CDTF">2021-10-11T03:46:53Z</dcterms:created>
  <dcterms:modified xsi:type="dcterms:W3CDTF">2021-10-11T03:46:53Z</dcterms:modified>
</cp:coreProperties>
</file>