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Chinese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friday    </w:t>
      </w:r>
      <w:r>
        <w:t xml:space="preserve">   february    </w:t>
      </w:r>
      <w:r>
        <w:t xml:space="preserve">   happiness    </w:t>
      </w:r>
      <w:r>
        <w:t xml:space="preserve">   red envelope    </w:t>
      </w:r>
      <w:r>
        <w:t xml:space="preserve">   good luck    </w:t>
      </w:r>
      <w:r>
        <w:t xml:space="preserve">   fortune    </w:t>
      </w:r>
      <w:r>
        <w:t xml:space="preserve">   new year    </w:t>
      </w:r>
      <w:r>
        <w:t xml:space="preserve">   decorations    </w:t>
      </w:r>
      <w:r>
        <w:t xml:space="preserve">   zodiac    </w:t>
      </w:r>
      <w:r>
        <w:t xml:space="preserve">   china    </w:t>
      </w:r>
      <w:r>
        <w:t xml:space="preserve">   springrolls    </w:t>
      </w:r>
      <w:r>
        <w:t xml:space="preserve">   fireworks    </w:t>
      </w:r>
      <w:r>
        <w:t xml:space="preserve">   snake    </w:t>
      </w:r>
      <w:r>
        <w:t xml:space="preserve">   monkeys    </w:t>
      </w:r>
      <w:r>
        <w:t xml:space="preserve">   tiger    </w:t>
      </w:r>
      <w:r>
        <w:t xml:space="preserve">   chinese    </w:t>
      </w:r>
      <w:r>
        <w:t xml:space="preserve">   Lanterns    </w:t>
      </w:r>
      <w:r>
        <w:t xml:space="preserve">   Dragons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New Year</dc:title>
  <dcterms:created xsi:type="dcterms:W3CDTF">2021-10-11T03:47:09Z</dcterms:created>
  <dcterms:modified xsi:type="dcterms:W3CDTF">2021-10-11T03:47:09Z</dcterms:modified>
</cp:coreProperties>
</file>