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Chinese New Year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Kids receive these as gifts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Is also called the....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Celebration Decorations are mostly in this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2018 is the year of which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traditional New Year Staple Food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length of days for the celebration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Marks the end of the  celebration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One of the most used Chinese New Year Greetings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houses are decorated with 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Petedge Department Closes for this celebration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electric part of the celebration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Chinese New Year</dc:title>
  <dcterms:created xsi:type="dcterms:W3CDTF">2022-09-03T15:16:43Z</dcterms:created>
  <dcterms:modified xsi:type="dcterms:W3CDTF">2022-09-03T15:16:43Z</dcterms:modified>
</cp:coreProperties>
</file>