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New Year Zodiac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Dragon    </w:t>
      </w:r>
      <w:r>
        <w:t xml:space="preserve">   Dog    </w:t>
      </w:r>
      <w:r>
        <w:t xml:space="preserve">   Goat    </w:t>
      </w:r>
      <w:r>
        <w:t xml:space="preserve">   Horse    </w:t>
      </w:r>
      <w:r>
        <w:t xml:space="preserve">   Monkey    </w:t>
      </w:r>
      <w:r>
        <w:t xml:space="preserve">   Ox    </w:t>
      </w:r>
      <w:r>
        <w:t xml:space="preserve">   Pig    </w:t>
      </w:r>
      <w:r>
        <w:t xml:space="preserve">   Rabbit    </w:t>
      </w:r>
      <w:r>
        <w:t xml:space="preserve">   Rat    </w:t>
      </w:r>
      <w:r>
        <w:t xml:space="preserve">   Rooster    </w:t>
      </w:r>
      <w:r>
        <w:t xml:space="preserve">   Snake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New Year Zodiac Animals </dc:title>
  <dcterms:created xsi:type="dcterms:W3CDTF">2021-10-11T03:48:14Z</dcterms:created>
  <dcterms:modified xsi:type="dcterms:W3CDTF">2021-10-11T03:48:14Z</dcterms:modified>
</cp:coreProperties>
</file>