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Chinese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Zodiac    </w:t>
      </w:r>
      <w:r>
        <w:t xml:space="preserve">   Lucky    </w:t>
      </w:r>
      <w:r>
        <w:t xml:space="preserve">   Fun    </w:t>
      </w:r>
      <w:r>
        <w:t xml:space="preserve">   February    </w:t>
      </w:r>
      <w:r>
        <w:t xml:space="preserve">   Rabbit    </w:t>
      </w:r>
      <w:r>
        <w:t xml:space="preserve">   Dog    </w:t>
      </w:r>
      <w:r>
        <w:t xml:space="preserve">   Dragon    </w:t>
      </w:r>
      <w:r>
        <w:t xml:space="preserve">   Horse    </w:t>
      </w:r>
      <w:r>
        <w:t xml:space="preserve">   Boar    </w:t>
      </w:r>
      <w:r>
        <w:t xml:space="preserve">   Fortune    </w:t>
      </w:r>
      <w:r>
        <w:t xml:space="preserve">   Snake    </w:t>
      </w:r>
      <w:r>
        <w:t xml:space="preserve">   Ram    </w:t>
      </w:r>
      <w:r>
        <w:t xml:space="preserve">   Fireworks    </w:t>
      </w:r>
      <w:r>
        <w:t xml:space="preserve">   Ox    </w:t>
      </w:r>
      <w:r>
        <w:t xml:space="preserve">   Monkey    </w:t>
      </w:r>
      <w:r>
        <w:t xml:space="preserve">   Rooster    </w:t>
      </w:r>
      <w:r>
        <w:t xml:space="preserve">   New Year    </w:t>
      </w:r>
      <w:r>
        <w:t xml:space="preserve">   Rat    </w:t>
      </w:r>
      <w:r>
        <w:t xml:space="preserve">   Tiger    </w:t>
      </w:r>
      <w:r>
        <w:t xml:space="preserve">   Chinese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New Year</dc:title>
  <dcterms:created xsi:type="dcterms:W3CDTF">2021-10-11T03:46:30Z</dcterms:created>
  <dcterms:modified xsi:type="dcterms:W3CDTF">2021-10-11T03:46:30Z</dcterms:modified>
</cp:coreProperties>
</file>