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chopsticks    </w:t>
      </w:r>
      <w:r>
        <w:t xml:space="preserve">   rice    </w:t>
      </w:r>
      <w:r>
        <w:t xml:space="preserve">   noodles    </w:t>
      </w:r>
      <w:r>
        <w:t xml:space="preserve">   egg roll    </w:t>
      </w:r>
      <w:r>
        <w:t xml:space="preserve">   fortune cookie    </w:t>
      </w:r>
      <w:r>
        <w:t xml:space="preserve">   dumpling    </w:t>
      </w:r>
      <w:r>
        <w:t xml:space="preserve">   gold    </w:t>
      </w:r>
      <w:r>
        <w:t xml:space="preserve">   envelope    </w:t>
      </w:r>
      <w:r>
        <w:t xml:space="preserve">   red    </w:t>
      </w:r>
      <w:r>
        <w:t xml:space="preserve">   rat    </w:t>
      </w:r>
      <w:r>
        <w:t xml:space="preserve">   snake    </w:t>
      </w:r>
      <w:r>
        <w:t xml:space="preserve">   tiger    </w:t>
      </w:r>
      <w:r>
        <w:t xml:space="preserve">   lion    </w:t>
      </w:r>
      <w:r>
        <w:t xml:space="preserve">   year    </w:t>
      </w:r>
      <w:r>
        <w:t xml:space="preserve">   zodiac    </w:t>
      </w:r>
      <w:r>
        <w:t xml:space="preserve">   horse    </w:t>
      </w:r>
      <w:r>
        <w:t xml:space="preserve">   dragon    </w:t>
      </w:r>
      <w:r>
        <w:t xml:space="preserve">   lucky    </w:t>
      </w:r>
      <w:r>
        <w:t xml:space="preserve">   chinese    </w:t>
      </w:r>
      <w:r>
        <w:t xml:space="preserve">   monkey    </w:t>
      </w:r>
      <w:r>
        <w:t xml:space="preserve">   ox    </w:t>
      </w:r>
      <w:r>
        <w:t xml:space="preserve">   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2021-10-11T03:46:32Z</dcterms:created>
  <dcterms:modified xsi:type="dcterms:W3CDTF">2021-10-11T03:46:32Z</dcterms:modified>
</cp:coreProperties>
</file>