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Dragon    </w:t>
      </w:r>
      <w:r>
        <w:t xml:space="preserve">   Goat    </w:t>
      </w:r>
      <w:r>
        <w:t xml:space="preserve">   Horse    </w:t>
      </w:r>
      <w:r>
        <w:t xml:space="preserve">   Monkey    </w:t>
      </w:r>
      <w:r>
        <w:t xml:space="preserve">   Ox    </w:t>
      </w:r>
      <w:r>
        <w:t xml:space="preserve">   Pig    </w:t>
      </w:r>
      <w:r>
        <w:t xml:space="preserve">   Rabbit    </w:t>
      </w:r>
      <w:r>
        <w:t xml:space="preserve">   Rat    </w:t>
      </w:r>
      <w:r>
        <w:t xml:space="preserve">   Rooster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Years </dc:title>
  <dcterms:created xsi:type="dcterms:W3CDTF">2021-10-11T03:47:56Z</dcterms:created>
  <dcterms:modified xsi:type="dcterms:W3CDTF">2021-10-11T03:47:56Z</dcterms:modified>
</cp:coreProperties>
</file>