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Philosophies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and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 and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the teachings of Kongfuzi.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Social Studies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dynasty adopted strict Legalist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older sibling and _________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must respect and ___________ those above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 or law believed to be granted by a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Based off the teachings of Laozi.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theory or set of values by which one lives.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Daoists, how should rulers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wise man and adviser to the Zhou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of the royal family of the state of 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off the teachings of Hanfeizi.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in northwestern China that rebelled and started their own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forces of nature,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based on landowners and tenants.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Legalism is based on the idea that most people are naturally...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Philosophies</dc:title>
  <dcterms:created xsi:type="dcterms:W3CDTF">2021-10-11T03:47:29Z</dcterms:created>
  <dcterms:modified xsi:type="dcterms:W3CDTF">2021-10-11T03:47:29Z</dcterms:modified>
</cp:coreProperties>
</file>