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Pin Yin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Mesure Word for Family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Pin Yin</dc:title>
  <dcterms:created xsi:type="dcterms:W3CDTF">2021-10-11T03:47:41Z</dcterms:created>
  <dcterms:modified xsi:type="dcterms:W3CDTF">2021-10-11T03:47:41Z</dcterms:modified>
</cp:coreProperties>
</file>