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you yong    </w:t>
      </w:r>
      <w:r>
        <w:t xml:space="preserve">   pao bu    </w:t>
      </w:r>
      <w:r>
        <w:t xml:space="preserve">   hua xue    </w:t>
      </w:r>
      <w:r>
        <w:t xml:space="preserve">   da lan qiu    </w:t>
      </w:r>
      <w:r>
        <w:t xml:space="preserve">   da gao er fu qiu    </w:t>
      </w:r>
      <w:r>
        <w:t xml:space="preserve">   da ping pang qiu    </w:t>
      </w:r>
      <w:r>
        <w:t xml:space="preserve">   da bing gun qiu    </w:t>
      </w:r>
      <w:r>
        <w:t xml:space="preserve">   liu bing    </w:t>
      </w:r>
      <w:r>
        <w:t xml:space="preserve">   qi ma    </w:t>
      </w:r>
      <w:r>
        <w:t xml:space="preserve">   ti cao    </w:t>
      </w:r>
      <w:r>
        <w:t xml:space="preserve">   ti gan lan qiu    </w:t>
      </w:r>
      <w:r>
        <w:t xml:space="preserve">   ti zu qiu    </w:t>
      </w:r>
      <w:r>
        <w:t xml:space="preserve">   da bang qiu    </w:t>
      </w:r>
      <w:r>
        <w:t xml:space="preserve">   da pai qiu    </w:t>
      </w:r>
      <w:r>
        <w:t xml:space="preserve">   da wang qiu    </w:t>
      </w:r>
      <w:r>
        <w:t xml:space="preserve">    da lei qiu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Sports</dc:title>
  <dcterms:created xsi:type="dcterms:W3CDTF">2021-10-11T03:46:33Z</dcterms:created>
  <dcterms:modified xsi:type="dcterms:W3CDTF">2021-10-11T03:46:33Z</dcterms:modified>
</cp:coreProperties>
</file>