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</w:tbl>
    <w:p>
      <w:pPr>
        <w:pStyle w:val="WordBankLarge"/>
      </w:pPr>
      <w:r>
        <w:t xml:space="preserve">   kě yǐ    </w:t>
      </w:r>
      <w:r>
        <w:t xml:space="preserve">   néng bù néng    </w:t>
      </w:r>
      <w:r>
        <w:t xml:space="preserve">   shuí    </w:t>
      </w:r>
      <w:r>
        <w:t xml:space="preserve">   xiǎo lù    </w:t>
      </w:r>
      <w:r>
        <w:t xml:space="preserve">   lù    </w:t>
      </w:r>
      <w:r>
        <w:t xml:space="preserve">   dà dào    </w:t>
      </w:r>
      <w:r>
        <w:t xml:space="preserve">   dà jiē    </w:t>
      </w:r>
      <w:r>
        <w:t xml:space="preserve">   wán    </w:t>
      </w:r>
      <w:r>
        <w:t xml:space="preserve">   lái    </w:t>
      </w:r>
      <w:r>
        <w:t xml:space="preserve">   tài hǎo liǎo    </w:t>
      </w:r>
      <w:r>
        <w:t xml:space="preserve">   xǐ huān    </w:t>
      </w:r>
      <w:r>
        <w:t xml:space="preserve">   yī zhí    </w:t>
      </w:r>
      <w:r>
        <w:t xml:space="preserve">   chǒng wù    </w:t>
      </w:r>
      <w:r>
        <w:t xml:space="preserve">   jiào shī jié    </w:t>
      </w:r>
      <w:r>
        <w:t xml:space="preserve">   guó qìng jié    </w:t>
      </w:r>
      <w:r>
        <w:t xml:space="preserve">   ér tóng jié    </w:t>
      </w:r>
      <w:r>
        <w:t xml:space="preserve">   láo dòng jié    </w:t>
      </w:r>
      <w:r>
        <w:t xml:space="preserve">   fù nǔ jiě    </w:t>
      </w:r>
      <w:r>
        <w:t xml:space="preserve">   zhòng yáng jié    </w:t>
      </w:r>
      <w:r>
        <w:t xml:space="preserve">   zhōng qiū jié    </w:t>
      </w:r>
      <w:r>
        <w:t xml:space="preserve">   duān wǔ jié    </w:t>
      </w:r>
      <w:r>
        <w:t xml:space="preserve">   qīng míng jié    </w:t>
      </w:r>
      <w:r>
        <w:t xml:space="preserve">   yuán xiāo jié    </w:t>
      </w:r>
      <w:r>
        <w:t xml:space="preserve">   wàn shèng jié    </w:t>
      </w:r>
      <w:r>
        <w:t xml:space="preserve">   fù huó jié    </w:t>
      </w:r>
      <w:r>
        <w:t xml:space="preserve">   qíng rén jié    </w:t>
      </w:r>
      <w:r>
        <w:t xml:space="preserve">   shèng dàn jié    </w:t>
      </w:r>
      <w:r>
        <w:t xml:space="preserve">   kuài lè    </w:t>
      </w:r>
      <w:r>
        <w:t xml:space="preserve">   zhī dào    </w:t>
      </w:r>
      <w:r>
        <w:t xml:space="preserve">   huǒ jī    </w:t>
      </w:r>
      <w:r>
        <w:t xml:space="preserve">   ài    </w:t>
      </w:r>
      <w:r>
        <w:t xml:space="preserve">   zuì    </w:t>
      </w:r>
      <w:r>
        <w:t xml:space="preserve">   tài bàng liǎo    </w:t>
      </w:r>
      <w:r>
        <w:t xml:space="preserve">   duì    </w:t>
      </w:r>
      <w:r>
        <w:t xml:space="preserve">   gǎn ēn jié    </w:t>
      </w:r>
      <w:r>
        <w:t xml:space="preserve">   qián tiān    </w:t>
      </w:r>
      <w:r>
        <w:t xml:space="preserve">   hòu tiān    </w:t>
      </w:r>
      <w:r>
        <w:t xml:space="preserve">   míng tiān    </w:t>
      </w:r>
      <w:r>
        <w:t xml:space="preserve">   zuó tiān    </w:t>
      </w:r>
      <w:r>
        <w:t xml:space="preserve">   xīng qī    </w:t>
      </w:r>
      <w:r>
        <w:t xml:space="preserve">   hào    </w:t>
      </w:r>
      <w:r>
        <w:t xml:space="preserve">   yuè    </w:t>
      </w:r>
      <w:r>
        <w:t xml:space="preserve">   jī    </w:t>
      </w:r>
      <w:r>
        <w:t xml:space="preserve">   jīn tiān    </w:t>
      </w:r>
      <w:r>
        <w:t xml:space="preserve">   yǒu yì sī    </w:t>
      </w:r>
      <w:r>
        <w:t xml:space="preserve">   zhēn    </w:t>
      </w:r>
      <w:r>
        <w:t xml:space="preserve">   bài nián    </w:t>
      </w:r>
      <w:r>
        <w:t xml:space="preserve">   guàng    </w:t>
      </w:r>
      <w:r>
        <w:t xml:space="preserve">   biān páo    </w:t>
      </w:r>
      <w:r>
        <w:t xml:space="preserve">   fàng    </w:t>
      </w:r>
      <w:r>
        <w:t xml:space="preserve">   jiǎo zǐ    </w:t>
      </w:r>
      <w:r>
        <w:t xml:space="preserve">   chī    </w:t>
      </w:r>
      <w:r>
        <w:t xml:space="preserve">   duì lián    </w:t>
      </w:r>
      <w:r>
        <w:t xml:space="preserve">   tiē    </w:t>
      </w:r>
      <w:r>
        <w:t xml:space="preserve">   nà yī tiān    </w:t>
      </w:r>
      <w:r>
        <w:t xml:space="preserve">   nà ér    </w:t>
      </w:r>
      <w:r>
        <w:t xml:space="preserve">   míng nián    </w:t>
      </w:r>
      <w:r>
        <w:t xml:space="preserve">   chūn jié    </w:t>
      </w:r>
      <w:r>
        <w:t xml:space="preserve">   xià tiān    </w:t>
      </w:r>
      <w:r>
        <w:t xml:space="preserve">   dōng tiān    </w:t>
      </w:r>
      <w:r>
        <w:t xml:space="preserve">   chūn tiān    </w:t>
      </w:r>
      <w:r>
        <w:t xml:space="preserve">   qiū tiān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Vocabulary</dc:title>
  <dcterms:created xsi:type="dcterms:W3CDTF">2021-10-11T03:48:10Z</dcterms:created>
  <dcterms:modified xsi:type="dcterms:W3CDTF">2021-10-11T03:48:10Z</dcterms:modified>
</cp:coreProperties>
</file>